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书名：台州外书</w:t>
      </w:r>
    </w:p>
    <w:p>
      <w:r>
        <w:t>作者：（清）戚学标纂</w:t>
      </w:r>
    </w:p>
    <w:p>
      <w:r>
        <w:t>出版社：上海:上海古籍出版社,2016.09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台州外书 评论地址：https://www.jiaokey.com/book/detail/14664199.html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