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书名：好潮的梦</w:t>
      </w:r>
    </w:p>
    <w:p>
      <w:r>
        <w:t>作者：张曼娟著</w:t>
      </w:r>
    </w:p>
    <w:p>
      <w:r>
        <w:t>出版社：麦田城邦出版社,2014.08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好潮的梦 评论地址：https://www.jiaokey.com/book/detail/14664191.html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