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第139册  佛学与敦煌学  1</w:t>
      </w:r>
    </w:p>
    <w:p>
      <w:r>
        <w:rPr>
          <w:rFonts w:ascii="宋体" w:hAnsi="宋体" w:eastAsia="宋体"/>
          <w:sz w:val="24"/>
        </w:rPr>
        <w:t>谢和耐等著；耿升译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第139册  佛学与敦煌学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谢和耐等著；耿升译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本书出售、求购地址：https://www.jiaokey.com/book/detail/14664182.html</w:t>
      </w:r>
    </w:p>
    <w:p>
      <w:r>
        <w:t>更多相关图书推荐：https://www.jiaokey.com</w:t>
      </w:r>
    </w:p>
    <w:p>
      <w:r>
        <w:t>谢和耐等著；耿升译 其他作品：https://www.jiaokey.com/tag/谢和耐等著；耿升译.html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第139册  佛学与敦煌学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