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日本汉文史籍丛刊  第6辑  类书  24</w:t>
      </w:r>
    </w:p>
    <w:p>
      <w:r>
        <w:rPr>
          <w:rFonts w:ascii="宋体" w:hAnsi="宋体" w:eastAsia="宋体"/>
          <w:sz w:val="24"/>
        </w:rPr>
        <w:t>粟品孝，孙锦泉，周斌主编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日本汉文史籍丛刊  第6辑  类书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粟品孝，孙锦泉，周斌主编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本书出售、求购地址：https://www.jiaokey.com/book/detail/14664169.html</w:t>
      </w:r>
    </w:p>
    <w:p>
      <w:r>
        <w:t>更多相关图书推荐：https://www.jiaokey.com</w:t>
      </w:r>
    </w:p>
    <w:p>
      <w:r>
        <w:t>粟品孝，孙锦泉，周斌主编 其他作品：https://www.jiaokey.com/tag/粟品孝，孙锦泉，周斌主编.html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关键词搜索：https://www.jiaokey.com/tag/日本汉文史籍丛刊  第6辑  类书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