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我最难忘的一次谈心经历  来自《生情日记》</w:t>
      </w:r>
    </w:p>
    <w:p>
      <w:r>
        <w:rPr>
          <w:rFonts w:ascii="宋体" w:hAnsi="宋体" w:eastAsia="宋体"/>
          <w:sz w:val="24"/>
        </w:rPr>
        <w:t>浙江工业大学之江学院学生工作办公室编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我最难忘的一次谈心经历  来自《生情日记》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浙江工业大学之江学院学生工作办公室编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本书出售、求购地址：https://www.jiaokey.com/book/detail/14663979.html</w:t>
      </w:r>
    </w:p>
    <w:p>
      <w:r>
        <w:t>更多相关图书推荐：https://www.jiaokey.com</w:t>
      </w:r>
    </w:p>
    <w:p>
      <w:r>
        <w:t>浙江工业大学之江学院学生工作办公室编 其他作品：https://www.jiaokey.com/tag/浙江工业大学之江学院学生工作办公室编.html</w:t>
      </w:r>
    </w:p>
    <w:p>
      <w:r>
        <w:t>关键词搜索：https://www.jiaokey.com/tag/我最难忘的一次谈心经历  来自《生情日记》.html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