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书名：东瓯丛考</w:t>
      </w:r>
    </w:p>
    <w:p>
      <w:r>
        <w:t>作者：周琦著</w:t>
      </w:r>
    </w:p>
    <w:p>
      <w:r>
        <w:t>出版社：上海:上海古籍出版社,2016.12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东瓯丛考 评论地址：https://www.jiaokey.com/book/detail/14663951.html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