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高超气动外形设计的控制稳定性准则研究</w:t>
      </w:r>
    </w:p>
    <w:p>
      <w:r>
        <w:rPr>
          <w:rFonts w:ascii="宋体" w:hAnsi="宋体" w:eastAsia="宋体"/>
          <w:sz w:val="24"/>
        </w:rPr>
        <w:t>（中国）闵昌万，王颖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高超气动外形设计的控制稳定性准则研究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（中国）闵昌万，王颖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本书出售、求购地址：https://www.jiaokey.com/book/detail/14663923.html</w:t>
      </w:r>
    </w:p>
    <w:p>
      <w:r>
        <w:t>更多相关图书推荐：https://www.jiaokey.com</w:t>
      </w:r>
    </w:p>
    <w:p>
      <w:r>
        <w:t>（中国）闵昌万，王颖 其他作品：https://www.jiaokey.com/tag/（中国）闵昌万，王颖.html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关键词搜索：https://www.jiaokey.com/tag/高超气动外形设计的控制稳定性准则研究.html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