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现代设计的先驱者  从威廉·莫里斯到沃尔特·格罗皮乌斯</w:t>
      </w:r>
    </w:p>
    <w:p>
      <w:r>
        <w:rPr>
          <w:rFonts w:ascii="宋体" w:hAnsi="宋体" w:eastAsia="宋体"/>
          <w:sz w:val="24"/>
        </w:rPr>
        <w:t>（英）尼古拉斯·佩夫斯纳著；何振纪，卢杨丽译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现代设计的先驱者  从威廉·莫里斯到沃尔特·格罗皮乌斯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（英）尼古拉斯·佩夫斯纳著；何振纪，卢杨丽译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本书出售、求购地址：https://www.jiaokey.com/book/detail/14663893.html</w:t>
      </w:r>
    </w:p>
    <w:p>
      <w:r>
        <w:t>更多相关图书推荐：https://www.jiaokey.com</w:t>
      </w:r>
    </w:p>
    <w:p>
      <w:r>
        <w:t>（英）尼古拉斯·佩夫斯纳著；何振纪，卢杨丽译 其他作品：https://www.jiaokey.com/tag/（英）尼古拉斯·佩夫斯纳著；何振纪，卢杨丽译.html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关键词搜索：https://www.jiaokey.com/tag/现代设计的先驱者  从威廉·莫里斯到沃尔特·格罗皮乌斯.html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