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书名：疾风知劲草  草婴纪念集</w:t>
      </w:r>
    </w:p>
    <w:p>
      <w:r>
        <w:t>作者：盛天民著</w:t>
      </w:r>
    </w:p>
    <w:p>
      <w:r>
        <w:t>出版社：上海:上海文艺出版社,2018.01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疾风知劲草  草婴纪念集 评论地址：https://www.jiaokey.com/book/detail/14663867.html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