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中国区块链应用发展研究报告  2019</w:t>
      </w:r>
    </w:p>
    <w:p>
      <w:r>
        <w:rPr>
          <w:rFonts w:ascii="宋体" w:hAnsi="宋体" w:eastAsia="宋体"/>
          <w:sz w:val="24"/>
        </w:rPr>
        <w:t>叶蓁蓁，罗华主编；潘健执行主编；赵亚辉，段欣毅副主编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中国区块链应用发展研究报告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叶蓁蓁，罗华主编；潘健执行主编；赵亚辉，段欣毅副主编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本书出售、求购地址：https://www.jiaokey.com/book/detail/14663854.html</w:t>
      </w:r>
    </w:p>
    <w:p>
      <w:r>
        <w:t>更多相关图书推荐：https://www.jiaokey.com</w:t>
      </w:r>
    </w:p>
    <w:p>
      <w:r>
        <w:t>叶蓁蓁，罗华主编；潘健执行主编；赵亚辉，段欣毅副主编 其他作品：https://www.jiaokey.com/tag/叶蓁蓁，罗华主编；潘健执行主编；赵亚辉，段欣毅副主编.html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关键词搜索：https://www.jiaokey.com/tag/中国区块链应用发展研究报告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