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实物地质资料管理关键技术方法汇编</w:t>
      </w:r>
    </w:p>
    <w:p>
      <w:r>
        <w:rPr>
          <w:rFonts w:ascii="宋体" w:hAnsi="宋体" w:eastAsia="宋体"/>
          <w:sz w:val="24"/>
        </w:rPr>
        <w:t>高鹏鑫，王瑞红，魏雪芳，史维鑫编著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实物地质资料管理关键技术方法汇编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高鹏鑫，王瑞红，魏雪芳，史维鑫编著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本书出售、求购地址：https://www.jiaokey.com/book/detail/14663299.html</w:t>
      </w:r>
    </w:p>
    <w:p>
      <w:r>
        <w:t>更多相关图书推荐：https://www.jiaokey.com</w:t>
      </w:r>
    </w:p>
    <w:p>
      <w:r>
        <w:t>高鹏鑫，王瑞红，魏雪芳，史维鑫编著 其他作品：https://www.jiaokey.com/tag/高鹏鑫，王瑞红，魏雪芳，史维鑫编著.html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关键词搜索：https://www.jiaokey.com/tag/实物地质资料管理关键技术方法汇编.html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