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凭栏观海  岁月留声  胡辛30年论说纵览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凭栏观海  岁月留声  胡辛30年论说纵览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本书出售、求购地址：https://www.jiaokey.com/book/detail/14663298.html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关键词搜索：https://www.jiaokey.com/tag/凭栏观海  岁月留声  胡辛30年论说纵览.html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