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新时代冶金矿山企业高效开采管理模式  中钢富全矿业管理创新之路</w:t>
      </w:r>
    </w:p>
    <w:p>
      <w:r>
        <w:rPr>
          <w:rFonts w:ascii="宋体" w:hAnsi="宋体" w:eastAsia="宋体"/>
          <w:sz w:val="24"/>
        </w:rPr>
        <w:t>连民杰，卢才武著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新时代冶金矿山企业高效开采管理模式  中钢富全矿业管理创新之路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连民杰，卢才武著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本书出售、求购地址：https://www.jiaokey.com/book/detail/14663297.html</w:t>
      </w:r>
    </w:p>
    <w:p>
      <w:r>
        <w:t>更多相关图书推荐：https://www.jiaokey.com</w:t>
      </w:r>
    </w:p>
    <w:p>
      <w:r>
        <w:t>连民杰，卢才武著 其他作品：https://www.jiaokey.com/tag/连民杰，卢才武著.html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关键词搜索：https://www.jiaokey.com/tag/新时代冶金矿山企业高效开采管理模式  中钢富全矿业管理创新之路.html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