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英汉·汉英新能源技术词典</w:t>
      </w:r>
    </w:p>
    <w:p>
      <w:r>
        <w:rPr>
          <w:rFonts w:ascii="宋体" w:hAnsi="宋体" w:eastAsia="宋体"/>
          <w:sz w:val="24"/>
        </w:rPr>
        <w:t>杜振华主编；谢秋野，贺莺，李朝渊，侯希等副主编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英汉·汉英新能源技术词典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杜振华主编；谢秋野，贺莺，李朝渊，侯希等副主编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本书出售、求购地址：https://www.jiaokey.com/book/detail/14663278.html</w:t>
      </w:r>
    </w:p>
    <w:p>
      <w:r>
        <w:t>更多相关图书推荐：https://www.jiaokey.com</w:t>
      </w:r>
    </w:p>
    <w:p>
      <w:r>
        <w:t>杜振华主编；谢秋野，贺莺，李朝渊，侯希等副主编 其他作品：https://www.jiaokey.com/tag/杜振华主编；谢秋野，贺莺，李朝渊，侯希等副主编.html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关键词搜索：https://www.jiaokey.com/tag/英汉·汉英新能源技术词典.html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