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松南火山岩气田高效开发技术与实践</w:t>
      </w:r>
    </w:p>
    <w:p>
      <w:r>
        <w:rPr>
          <w:rFonts w:ascii="宋体" w:hAnsi="宋体" w:eastAsia="宋体"/>
          <w:sz w:val="24"/>
        </w:rPr>
        <w:t>石兴春，元涛，李江龙编著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松南火山岩气田高效开发技术与实践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石兴春，元涛，李江龙编著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本书出售、求购地址：https://www.jiaokey.com/book/detail/14663249.html</w:t>
      </w:r>
    </w:p>
    <w:p>
      <w:r>
        <w:t>更多相关图书推荐：https://www.jiaokey.com</w:t>
      </w:r>
    </w:p>
    <w:p>
      <w:r>
        <w:t>石兴春，元涛，李江龙编著 其他作品：https://www.jiaokey.com/tag/石兴春，元涛，李江龙编著.html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关键词搜索：https://www.jiaokey.com/tag/松南火山岩气田高效开发技术与实践.html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