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汽车转向  中文版  原书第2版</w:t>
      </w:r>
    </w:p>
    <w:p>
      <w:r>
        <w:rPr>
          <w:rFonts w:ascii="宋体" w:hAnsi="宋体" w:eastAsia="宋体"/>
          <w:sz w:val="24"/>
        </w:rPr>
        <w:t>（德）彼得·普费尔 （Peter Pfeffer），（德） 曼弗雷德·哈尔 （Manfred Harrer）著；李旭东译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汽车转向  中文版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（德）彼得·普费尔 （Peter Pfeffer），（德） 曼弗雷德·哈尔 （Manfred Harrer）著；李旭东译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本书出售、求购地址：https://www.jiaokey.com/book/detail/14663247.html</w:t>
      </w:r>
    </w:p>
    <w:p>
      <w:r>
        <w:t>更多相关图书推荐：https://www.jiaokey.com</w:t>
      </w:r>
    </w:p>
    <w:p>
      <w:r>
        <w:t>（德）彼得·普费尔 （Peter Pfeffer），（德） 曼弗雷德·哈尔 （Manfred Harrer）著；李旭东译 其他作品：https://www.jiaokey.com/tag/（德）彼得·普费尔 （Peter Pfeffer），（德） 曼弗雷德·哈尔 （Manfred Harrer）著；李旭东译.html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关键词搜索：https://www.jiaokey.com/tag/汽车转向  中文版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