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中国高铁丛书  高铁牵引供电系统</w:t>
      </w:r>
    </w:p>
    <w:p>
      <w:r>
        <w:rPr>
          <w:rFonts w:ascii="宋体" w:hAnsi="宋体" w:eastAsia="宋体"/>
          <w:sz w:val="24"/>
        </w:rPr>
        <w:t>张明锐，张永健，王靖满，吴严严著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中国高铁丛书  高铁牵引供电系统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张明锐，张永健，王靖满，吴严严著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本书出售、求购地址：https://www.jiaokey.com/book/detail/14663244.html</w:t>
      </w:r>
    </w:p>
    <w:p>
      <w:r>
        <w:t>更多相关图书推荐：https://www.jiaokey.com</w:t>
      </w:r>
    </w:p>
    <w:p>
      <w:r>
        <w:t>张明锐，张永健，王靖满，吴严严著 其他作品：https://www.jiaokey.com/tag/张明锐，张永健，王靖满，吴严严著.html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关键词搜索：https://www.jiaokey.com/tag/中国高铁丛书  高铁牵引供电系统.html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