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互联网产品设计与开发</w:t>
      </w:r>
    </w:p>
    <w:p>
      <w:r>
        <w:rPr>
          <w:rFonts w:ascii="宋体" w:hAnsi="宋体" w:eastAsia="宋体"/>
          <w:sz w:val="24"/>
        </w:rPr>
        <w:t>张宝明，张春前，赖红波，赵庚升著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互联网产品设计与开发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张宝明，张春前，赖红波，赵庚升著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本书出售、求购地址：https://www.jiaokey.com/book/detail/14663217.html</w:t>
      </w:r>
    </w:p>
    <w:p>
      <w:r>
        <w:t>更多相关图书推荐：https://www.jiaokey.com</w:t>
      </w:r>
    </w:p>
    <w:p>
      <w:r>
        <w:t>张宝明，张春前，赖红波，赵庚升著 其他作品：https://www.jiaokey.com/tag/张宝明，张春前，赖红波，赵庚升著.html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关键词搜索：https://www.jiaokey.com/tag/互联网产品设计与开发.html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