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南大建筑百年</w:t>
      </w:r>
    </w:p>
    <w:p>
      <w:r>
        <w:rPr>
          <w:rFonts w:ascii="宋体" w:hAnsi="宋体" w:eastAsia="宋体"/>
          <w:sz w:val="24"/>
        </w:rPr>
        <w:t>周学鹰,马晓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南大建筑百年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周学鹰,马晓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9787305210501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南京大学-教育建筑-建筑史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民用建筑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作者团队通过梳理历史、拍摄图片、3D建模，图文并茂地向广大读者介绍南京大学校园内百年建筑流变，包括金陵大学、中央大学校园内各个历史建筑，从历史到现实，以建筑为载体再现南大百余年校史沿革，对于铭记校史、保存校园文化记忆具有重要记忆。</w:t>
      </w:r>
    </w:p>
    <w:p/>
    <w:p>
      <w:r>
        <w:t>本书出售、求购地址：https://www.jiaokey.com/book/detail/14663207.html</w:t>
      </w:r>
    </w:p>
    <w:p>
      <w:r>
        <w:t>更多民用建筑图书推荐：https://www.jiaokey.com</w:t>
      </w:r>
    </w:p>
    <w:p>
      <w:r>
        <w:t>周学鹰,马晓 其他作品：https://www.jiaokey.com/tag/周学鹰,马晓.html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关键词搜索：https://www.jiaokey.com/tag/南京大学-教育建筑-建筑史.html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