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鄂尔多斯盆地西南部长8沉积相及砂体展布</w:t>
      </w:r>
    </w:p>
    <w:p>
      <w:r>
        <w:rPr>
          <w:rFonts w:ascii="宋体" w:hAnsi="宋体" w:eastAsia="宋体"/>
          <w:sz w:val="24"/>
        </w:rPr>
        <w:t>庞军刚，国吉安著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鄂尔多斯盆地西南部长8沉积相及砂体展布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庞军刚，国吉安著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本书出售、求购地址：https://www.jiaokey.com/book/detail/14663204.html</w:t>
      </w:r>
    </w:p>
    <w:p>
      <w:r>
        <w:t>更多相关图书推荐：https://www.jiaokey.com</w:t>
      </w:r>
    </w:p>
    <w:p>
      <w:r>
        <w:t>庞军刚，国吉安著 其他作品：https://www.jiaokey.com/tag/庞军刚，国吉安著.html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关键词搜索：https://www.jiaokey.com/tag/鄂尔多斯盆地西南部长8沉积相及砂体展布.html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