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青藏高原低涡切变线年鉴  2008</w:t>
      </w:r>
    </w:p>
    <w:p>
      <w:r>
        <w:rPr>
          <w:rFonts w:ascii="宋体" w:hAnsi="宋体" w:eastAsia="宋体"/>
          <w:sz w:val="24"/>
        </w:rPr>
        <w:t>李跃清，郁淑华，彭骏，徐会明等编著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青藏高原低涡切变线年鉴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李跃清，郁淑华，彭骏，徐会明等编著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本书出售、求购地址：https://www.jiaokey.com/book/detail/14663199.html</w:t>
      </w:r>
    </w:p>
    <w:p>
      <w:r>
        <w:t>更多相关图书推荐：https://www.jiaokey.com</w:t>
      </w:r>
    </w:p>
    <w:p>
      <w:r>
        <w:t>李跃清，郁淑华，彭骏，徐会明等编著 其他作品：https://www.jiaokey.com/tag/李跃清，郁淑华，彭骏，徐会明等编著.html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关键词搜索：https://www.jiaokey.com/tag/青藏高原低涡切变线年鉴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