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淮河干流疏浚工程应用快速固结和泥水分离工程技术实践</w:t>
      </w:r>
    </w:p>
    <w:p>
      <w:r>
        <w:rPr>
          <w:rFonts w:ascii="宋体" w:hAnsi="宋体" w:eastAsia="宋体"/>
          <w:sz w:val="24"/>
        </w:rPr>
        <w:t>刘虎，李辉主编；王南江，周志彦副主编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淮河干流疏浚工程应用快速固结和泥水分离工程技术实践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刘虎，李辉主编；王南江，周志彦副主编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本书出售、求购地址：https://www.jiaokey.com/book/detail/14663198.html</w:t>
      </w:r>
    </w:p>
    <w:p>
      <w:r>
        <w:t>更多相关图书推荐：https://www.jiaokey.com</w:t>
      </w:r>
    </w:p>
    <w:p>
      <w:r>
        <w:t>刘虎，李辉主编；王南江，周志彦副主编 其他作品：https://www.jiaokey.com/tag/刘虎，李辉主编；王南江，周志彦副主编.html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关键词搜索：https://www.jiaokey.com/tag/淮河干流疏浚工程应用快速固结和泥水分离工程技术实践.html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