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中国高铁丛书  走近中国高铁</w:t>
      </w:r>
    </w:p>
    <w:p>
      <w:r>
        <w:rPr>
          <w:rFonts w:ascii="宋体" w:hAnsi="宋体" w:eastAsia="宋体"/>
          <w:sz w:val="24"/>
        </w:rPr>
        <w:t>钱桂枫，蔡申夫，张骏，毛晓君著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中国高铁丛书  走近中国高铁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钱桂枫，蔡申夫，张骏，毛晓君著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本书出售、求购地址：https://www.jiaokey.com/book/detail/14663179.html</w:t>
      </w:r>
    </w:p>
    <w:p>
      <w:r>
        <w:t>更多相关图书推荐：https://www.jiaokey.com</w:t>
      </w:r>
    </w:p>
    <w:p>
      <w:r>
        <w:t>钱桂枫，蔡申夫，张骏，毛晓君著 其他作品：https://www.jiaokey.com/tag/钱桂枫，蔡申夫，张骏，毛晓君著.html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关键词搜索：https://www.jiaokey.com/tag/中国高铁丛书  走近中国高铁.html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