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西南地形急变带地质灾害综合调查与风险制图</w:t>
      </w:r>
    </w:p>
    <w:p>
      <w:r>
        <w:rPr>
          <w:rFonts w:ascii="宋体" w:hAnsi="宋体" w:eastAsia="宋体"/>
          <w:sz w:val="24"/>
        </w:rPr>
        <w:t>郑万模，张永双，唐川，陈源等著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西南地形急变带地质灾害综合调查与风险制图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郑万模，张永双，唐川，陈源等著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本书出售、求购地址：https://www.jiaokey.com/book/detail/14663175.html</w:t>
      </w:r>
    </w:p>
    <w:p>
      <w:r>
        <w:t>更多相关图书推荐：https://www.jiaokey.com</w:t>
      </w:r>
    </w:p>
    <w:p>
      <w:r>
        <w:t>郑万模，张永双，唐川，陈源等著 其他作品：https://www.jiaokey.com/tag/郑万模，张永双，唐川，陈源等著.html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关键词搜索：https://www.jiaokey.com/tag/西南地形急变带地质灾害综合调查与风险制图.html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