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基于客流驱动的城市公交网络优化模型及算法研究</w:t>
      </w:r>
    </w:p>
    <w:p>
      <w:r>
        <w:rPr>
          <w:rFonts w:ascii="宋体" w:hAnsi="宋体" w:eastAsia="宋体"/>
          <w:sz w:val="24"/>
        </w:rPr>
        <w:t>（中国）宋明磊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基于客流驱动的城市公交网络优化模型及算法研究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（中国）宋明磊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本书出售、求购地址：https://www.jiaokey.com/book/detail/14663169.html</w:t>
      </w:r>
    </w:p>
    <w:p>
      <w:r>
        <w:t>更多相关图书推荐：https://www.jiaokey.com</w:t>
      </w:r>
    </w:p>
    <w:p>
      <w:r>
        <w:t>（中国）宋明磊 其他作品：https://www.jiaokey.com/tag/（中国）宋明磊.html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关键词搜索：https://www.jiaokey.com/tag/基于客流驱动的城市公交网络优化模型及算法研究.html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