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书名：汽车检测技术</w:t>
      </w:r>
    </w:p>
    <w:p>
      <w:r>
        <w:t>作者：刘国兵编著</w:t>
      </w:r>
    </w:p>
    <w:p>
      <w:r>
        <w:t>出版社：西安:西安交通大学出版社,2018.06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汽车检测技术 评论地址：https://www.jiaokey.com/book/detail/14663165.html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