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煤矿钻探工艺与安全  第2版</w:t>
      </w:r>
    </w:p>
    <w:p>
      <w:r>
        <w:rPr>
          <w:rFonts w:ascii="宋体" w:hAnsi="宋体" w:eastAsia="宋体"/>
          <w:sz w:val="24"/>
        </w:rPr>
        <w:t>姚向荣，朱云辉主编；孙泽宏，肖家平，周波副主编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煤矿钻探工艺与安全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姚向荣，朱云辉主编；孙泽宏，肖家平，周波副主编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本书出售、求购地址：https://www.jiaokey.com/book/detail/14663162.html</w:t>
      </w:r>
    </w:p>
    <w:p>
      <w:r>
        <w:t>更多相关图书推荐：https://www.jiaokey.com</w:t>
      </w:r>
    </w:p>
    <w:p>
      <w:r>
        <w:t>姚向荣，朱云辉主编；孙泽宏，肖家平，周波副主编 其他作品：https://www.jiaokey.com/tag/姚向荣，朱云辉主编；孙泽宏，肖家平，周波副主编.html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关键词搜索：https://www.jiaokey.com/tag/煤矿钻探工艺与安全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