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我国煤层气与煤炭矿业权重叠研究</w:t>
      </w:r>
    </w:p>
    <w:p>
      <w:r>
        <w:rPr>
          <w:rFonts w:ascii="宋体" w:hAnsi="宋体" w:eastAsia="宋体"/>
          <w:sz w:val="24"/>
        </w:rPr>
        <w:t>刘志逊，杨永刚，秦勇，张庆辉，杨刚等著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我国煤层气与煤炭矿业权重叠研究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刘志逊，杨永刚，秦勇，张庆辉，杨刚等著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本书出售、求购地址：https://www.jiaokey.com/book/detail/14663160.html</w:t>
      </w:r>
    </w:p>
    <w:p>
      <w:r>
        <w:t>更多相关图书推荐：https://www.jiaokey.com</w:t>
      </w:r>
    </w:p>
    <w:p>
      <w:r>
        <w:t>刘志逊，杨永刚，秦勇，张庆辉，杨刚等著 其他作品：https://www.jiaokey.com/tag/刘志逊，杨永刚，秦勇，张庆辉，杨刚等著.html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关键词搜索：https://www.jiaokey.com/tag/我国煤层气与煤炭矿业权重叠研究.html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