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基于车载数据的城市道路交通控制</w:t>
      </w:r>
    </w:p>
    <w:p>
      <w:r>
        <w:rPr>
          <w:rFonts w:ascii="宋体" w:hAnsi="宋体" w:eastAsia="宋体"/>
          <w:sz w:val="24"/>
        </w:rPr>
        <w:t>姚佼，赵靖，韩印编著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基于车载数据的城市道路交通控制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姚佼，赵靖，韩印编著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本书出售、求购地址：https://www.jiaokey.com/book/detail/14663148.html</w:t>
      </w:r>
    </w:p>
    <w:p>
      <w:r>
        <w:t>更多相关图书推荐：https://www.jiaokey.com</w:t>
      </w:r>
    </w:p>
    <w:p>
      <w:r>
        <w:t>姚佼，赵靖，韩印编著 其他作品：https://www.jiaokey.com/tag/姚佼，赵靖，韩印编著.html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关键词搜索：https://www.jiaokey.com/tag/基于车载数据的城市道路交通控制.html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