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中国高铁丛书  高铁线路工程</w:t>
      </w:r>
    </w:p>
    <w:p>
      <w:r>
        <w:rPr>
          <w:rFonts w:ascii="宋体" w:hAnsi="宋体" w:eastAsia="宋体"/>
          <w:sz w:val="24"/>
        </w:rPr>
        <w:t>郑健，王峰，钱桂枫，许玉德，毛晓君著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中国高铁丛书  高铁线路工程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郑健，王峰，钱桂枫，许玉德，毛晓君著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本书出售、求购地址：https://www.jiaokey.com/book/detail/14663139.html</w:t>
      </w:r>
    </w:p>
    <w:p>
      <w:r>
        <w:t>更多相关图书推荐：https://www.jiaokey.com</w:t>
      </w:r>
    </w:p>
    <w:p>
      <w:r>
        <w:t>郑健，王峰，钱桂枫，许玉德，毛晓君著 其他作品：https://www.jiaokey.com/tag/郑健，王峰，钱桂枫，许玉德，毛晓君著.html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关键词搜索：https://www.jiaokey.com/tag/中国高铁丛书  高铁线路工程.html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