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水利工程建设项目施工监理控制管理</w:t>
      </w:r>
    </w:p>
    <w:p>
      <w:r>
        <w:rPr>
          <w:rFonts w:ascii="宋体" w:hAnsi="宋体" w:eastAsia="宋体"/>
          <w:sz w:val="24"/>
        </w:rPr>
        <w:t>邹静责任编辑；刘明忠，田淼，易柏生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水利工程建设项目施工监理控制管理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邹静责任编辑；刘明忠，田淼，易柏生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本书出售、求购地址：https://www.jiaokey.com/book/detail/14663133.html</w:t>
      </w:r>
    </w:p>
    <w:p>
      <w:r>
        <w:t>更多相关图书推荐：https://www.jiaokey.com</w:t>
      </w:r>
    </w:p>
    <w:p>
      <w:r>
        <w:t>邹静责任编辑；刘明忠，田淼，易柏生 其他作品：https://www.jiaokey.com/tag/邹静责任编辑；刘明忠，田淼，易柏生.html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关键词搜索：https://www.jiaokey.com/tag/水利工程建设项目施工监理控制管理.html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