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沉积盆地型地热田勘查开发与利用</w:t>
      </w:r>
    </w:p>
    <w:p>
      <w:r>
        <w:rPr>
          <w:rFonts w:ascii="宋体" w:hAnsi="宋体" w:eastAsia="宋体"/>
          <w:sz w:val="24"/>
        </w:rPr>
        <w:t>赵苏民，孙宝成，林黎，林建旺等著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沉积盆地型地热田勘查开发与利用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赵苏民，孙宝成，林黎，林建旺等著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本书出售、求购地址：https://www.jiaokey.com/book/detail/14663132.html</w:t>
      </w:r>
    </w:p>
    <w:p>
      <w:r>
        <w:t>更多相关图书推荐：https://www.jiaokey.com</w:t>
      </w:r>
    </w:p>
    <w:p>
      <w:r>
        <w:t>赵苏民，孙宝成，林黎，林建旺等著 其他作品：https://www.jiaokey.com/tag/赵苏民，孙宝成，林黎，林建旺等著.html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关键词搜索：https://www.jiaokey.com/tag/沉积盆地型地热田勘查开发与利用.html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