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书名：人气面条轻松做</w:t>
      </w:r>
    </w:p>
    <w:p>
      <w:r>
        <w:t>作者：甘智荣主编</w:t>
      </w:r>
    </w:p>
    <w:p>
      <w:r>
        <w:t>出版社：北京:北京美术摄影出版社,2018.07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人气面条轻松做 评论地址：https://www.jiaokey.com/book/detail/14663104.html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