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书名：爱因斯坦讲堂  我们为什么会恐惧  42+N个科学未解之谜</w:t>
      </w:r>
    </w:p>
    <w:p>
      <w:r>
        <w:t>作者：（英）安德鲁·里奇韦著；钟超男译</w:t>
      </w:r>
    </w:p>
    <w:p>
      <w:r>
        <w:t>出版社：北京:中国画报出版社,2017.07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爱因斯坦讲堂  我们为什么会恐惧  42+N个科学未解之谜 评论地址：https://www.jiaokey.com/book/detail/14663089.html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