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书名：连锁快餐厅设计</w:t>
      </w:r>
    </w:p>
    <w:p>
      <w:r>
        <w:t>作者：（美）瓦莱丽·克利弗编；鄢格译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连锁快餐厅设计 评论地址：https://www.jiaokey.com/book/detail/14663083.html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