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等待鲑鱼季的棕熊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等待鲑鱼季的棕熊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本书出售、求购地址：https://www.jiaokey.com/book/detail/14663064.html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等待鲑鱼季的棕熊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