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动物的保命绝招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动物的保命绝招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本书出售、求购地址：https://www.jiaokey.com/book/detail/14663063.html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动物的保命绝招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