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胖宝宝  猪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胖宝宝  猪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本书出售、求购地址：https://www.jiaokey.com/book/detail/14663061.html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胖宝宝  猪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