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飞行技术一流的蜻蜓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飞行技术一流的蜻蜓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本书出售、求购地址：https://www.jiaokey.com/book/detail/14663060.html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飞行技术一流的蜻蜓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