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白色的冰封世界  极地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白色的冰封世界  极地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本书出售、求购地址：https://www.jiaokey.com/book/detail/14663059.html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白色的冰封世界  极地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