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人体的免疫兵团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人体的免疫兵团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本书出售、求购地址：https://www.jiaokey.com/book/detail/14663054.html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人体的免疫兵团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