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  全新X战警  4  全然不同</w:t>
      </w:r>
    </w:p>
    <w:p>
      <w:r>
        <w:rPr>
          <w:rFonts w:ascii="宋体" w:hAnsi="宋体" w:eastAsia="宋体"/>
          <w:sz w:val="24"/>
        </w:rPr>
        <w:t>MAVEL公司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  全新X战警  4  全然不同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MAVEL公司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本书出售、求购地址：https://www.jiaokey.com/book/detail/14663036.html</w:t>
      </w:r>
    </w:p>
    <w:p>
      <w:r>
        <w:t>更多相关图书推荐：https://www.jiaokey.com</w:t>
      </w:r>
    </w:p>
    <w:p>
      <w:r>
        <w:t>MAVEL公司 其他作品：https://www.jiaokey.com/tag/MAVEL公司.html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关键词搜索：https://www.jiaokey.com/tag/漫威  全新X战警  4  全然不同.html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