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  2  神明炸弹</w:t>
      </w:r>
    </w:p>
    <w:p>
      <w:r>
        <w:rPr>
          <w:rFonts w:ascii="宋体" w:hAnsi="宋体" w:eastAsia="宋体"/>
          <w:sz w:val="24"/>
        </w:rPr>
        <w:t>（美）杰森·艾伦著；（克罗地亚）艾赛德·里贝克等绘；脸盾译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  2  神明炸弹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（美）杰森·艾伦著；（克罗地亚）艾赛德·里贝克等绘；脸盾译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本书出售、求购地址：https://www.jiaokey.com/book/detail/14663035.html</w:t>
      </w:r>
    </w:p>
    <w:p>
      <w:r>
        <w:t>更多相关图书推荐：https://www.jiaokey.com</w:t>
      </w:r>
    </w:p>
    <w:p>
      <w:r>
        <w:t>（美）杰森·艾伦著；（克罗地亚）艾赛德·里贝克等绘；脸盾译 其他作品：https://www.jiaokey.com/tag/（美）杰森·艾伦著；（克罗地亚）艾赛德·里贝克等绘；脸盾译.html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关键词搜索：https://www.jiaokey.com/tag/雷神  2  神明炸弹.html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