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门禁  高甲戏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门禁  高甲戏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本书出售、求购地址：https://www.jiaokey.com/book/detail/14663025.html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关键词搜索：https://www.jiaokey.com/tag/门禁  高甲戏.html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