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书名：情绪管理故事  再见了坏脾气  有声版</w:t>
      </w:r>
    </w:p>
    <w:p>
      <w:r>
        <w:t>作者：龚房芳总主编</w:t>
      </w:r>
    </w:p>
    <w:p>
      <w:r>
        <w:t>出版社：沈阳:万卷出版社,2018.07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情绪管理故事  再见了坏脾气  有声版 评论地址：https://www.jiaokey.com/book/detail/14663010.html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