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小学生连环画课外阅读系列  马兰花</w:t>
      </w:r>
    </w:p>
    <w:p>
      <w:r>
        <w:rPr>
          <w:rFonts w:ascii="宋体" w:hAnsi="宋体" w:eastAsia="宋体"/>
          <w:sz w:val="24"/>
        </w:rPr>
        <w:t>段伟君著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小学生连环画课外阅读系列  马兰花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段伟君著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本书出售、求购地址：https://www.jiaokey.com/book/detail/14663005.html</w:t>
      </w:r>
    </w:p>
    <w:p>
      <w:r>
        <w:t>更多相关图书推荐：https://www.jiaokey.com</w:t>
      </w:r>
    </w:p>
    <w:p>
      <w:r>
        <w:t>段伟君著 其他作品：https://www.jiaokey.com/tag/段伟君著.html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关键词搜索：https://www.jiaokey.com/tag/小学生连环画课外阅读系列  马兰花.html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