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书名：小儿推拿揉揉按按更健康</w:t>
      </w:r>
    </w:p>
    <w:p>
      <w:r>
        <w:t>作者：何铝编著</w:t>
      </w:r>
    </w:p>
    <w:p>
      <w:r>
        <w:t>出版社：北京:中国妇女出版社,2018.07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小儿推拿揉揉按按更健康 评论地址：https://www.jiaokey.com/book/detail/14662999.html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