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终极图典</w:t>
      </w:r>
    </w:p>
    <w:p>
      <w:r>
        <w:rPr>
          <w:rFonts w:ascii="宋体" w:hAnsi="宋体" w:eastAsia="宋体"/>
          <w:sz w:val="24"/>
        </w:rPr>
        <w:t>（美）亚当·布雷等著；翁建武，赵璞玉，张可译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终极图典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（美）亚当·布雷等著；翁建武，赵璞玉，张可译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本书出售、求购地址：https://www.jiaokey.com/book/detail/14662966.html</w:t>
      </w:r>
    </w:p>
    <w:p>
      <w:r>
        <w:t>更多相关图书推荐：https://www.jiaokey.com</w:t>
      </w:r>
    </w:p>
    <w:p>
      <w:r>
        <w:t>（美）亚当·布雷等著；翁建武，赵璞玉，张可译 其他作品：https://www.jiaokey.com/tag/（美）亚当·布雷等著；翁建武，赵璞玉，张可译.html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关键词搜索：https://www.jiaokey.com/tag/星球大战  终极图典.html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