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书名：美国国家地理少儿奇趣小百科  百变的狗狗</w:t>
      </w:r>
    </w:p>
    <w:p>
      <w:r>
        <w:t>作者：（美）贝基·贝恩斯，加里·苇茨曼著；郭筝译</w:t>
      </w:r>
    </w:p>
    <w:p>
      <w:r>
        <w:t>出版社：青岛:青岛出版社,2017.08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美国国家地理少儿奇趣小百科  百变的狗狗 评论地址：https://www.jiaokey.com/book/detail/14662965.html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