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你需要知道的每一件事  升级拓展版</w:t>
      </w:r>
    </w:p>
    <w:p>
      <w:r>
        <w:t>作者：（美）亚当·布雷著；赵璞玉，翁建武，张可，张端阳译</w:t>
      </w:r>
    </w:p>
    <w:p>
      <w:r>
        <w:t>出版社：杭州:浙江科学技术出版社,2018.01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星球大战  你需要知道的每一件事  升级拓展版 评论地址：https://www.jiaokey.com/book/detail/14662959.html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